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aury or amiss.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or enduring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interweave the strands of locks of hair. (Made by braiding)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or nervous movement; commotion.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Left hopeless and abandoned.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dramatic gesture.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short or refuse to proceed or act. (often 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stringed instrument resembling , but smaller than a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hallow sharp spines of a porcupine or hedgehog.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or pink cosmetic used to cover the cheeks.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</dc:title>
  <dcterms:created xsi:type="dcterms:W3CDTF">2021-10-11T17:58:56Z</dcterms:created>
  <dcterms:modified xsi:type="dcterms:W3CDTF">2021-10-11T17:58:56Z</dcterms:modified>
</cp:coreProperties>
</file>