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starring sally J. freedman as herself~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concentration camp    </w:t>
      </w:r>
      <w:r>
        <w:t xml:space="preserve">   Douglas    </w:t>
      </w:r>
      <w:r>
        <w:t xml:space="preserve">   Flordia    </w:t>
      </w:r>
      <w:r>
        <w:t xml:space="preserve">   hitler    </w:t>
      </w:r>
      <w:r>
        <w:t xml:space="preserve">   jelly sandwich    </w:t>
      </w:r>
      <w:r>
        <w:t xml:space="preserve">   jewish    </w:t>
      </w:r>
      <w:r>
        <w:t xml:space="preserve">   judy blume    </w:t>
      </w:r>
      <w:r>
        <w:t xml:space="preserve">   latin lover    </w:t>
      </w:r>
      <w:r>
        <w:t xml:space="preserve">   ma franny    </w:t>
      </w:r>
      <w:r>
        <w:t xml:space="preserve">   pneumonia    </w:t>
      </w:r>
      <w:r>
        <w:t xml:space="preserve">   romance    </w:t>
      </w:r>
      <w:r>
        <w:t xml:space="preserve">   sally    </w:t>
      </w:r>
      <w:r>
        <w:t xml:space="preserve">   shivia    </w:t>
      </w:r>
      <w:r>
        <w:t xml:space="preserve">   union woods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starring sally J. freedman as herself~</dc:title>
  <dcterms:created xsi:type="dcterms:W3CDTF">2021-10-11T17:58:47Z</dcterms:created>
  <dcterms:modified xsi:type="dcterms:W3CDTF">2021-10-11T17:58:47Z</dcterms:modified>
</cp:coreProperties>
</file>