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becky    </w:t>
      </w:r>
      <w:r>
        <w:t xml:space="preserve">   jacob    </w:t>
      </w:r>
      <w:r>
        <w:t xml:space="preserve">   charlie    </w:t>
      </w:r>
      <w:r>
        <w:t xml:space="preserve">   arianna    </w:t>
      </w:r>
      <w:r>
        <w:t xml:space="preserve">   jennifer    </w:t>
      </w:r>
      <w:r>
        <w:t xml:space="preserve">   adele    </w:t>
      </w:r>
      <w:r>
        <w:t xml:space="preserve">   zendaya    </w:t>
      </w:r>
      <w:r>
        <w:t xml:space="preserve">   shawn    </w:t>
      </w:r>
      <w:r>
        <w:t xml:space="preserve">   selena    </w:t>
      </w:r>
      <w:r>
        <w:t xml:space="preserve">   pink    </w:t>
      </w:r>
      <w:r>
        <w:t xml:space="preserve">   daya    </w:t>
      </w:r>
      <w:r>
        <w:t xml:space="preserve">   kanya    </w:t>
      </w:r>
      <w:r>
        <w:t xml:space="preserve">   taylor    </w:t>
      </w:r>
      <w:r>
        <w:t xml:space="preserve">   rihanna    </w:t>
      </w:r>
      <w:r>
        <w:t xml:space="preserve">   beyonce    </w:t>
      </w:r>
      <w:r>
        <w:t xml:space="preserve">   katy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2021-10-11T17:58:40Z</dcterms:created>
  <dcterms:modified xsi:type="dcterms:W3CDTF">2021-10-11T17:58:40Z</dcterms:modified>
</cp:coreProperties>
</file>