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stars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Solar system    </w:t>
      </w:r>
      <w:r>
        <w:t xml:space="preserve">   rocket    </w:t>
      </w:r>
      <w:r>
        <w:t xml:space="preserve">   Earth    </w:t>
      </w:r>
      <w:r>
        <w:t xml:space="preserve">   black hole    </w:t>
      </w:r>
      <w:r>
        <w:t xml:space="preserve">   wormhole    </w:t>
      </w:r>
      <w:r>
        <w:t xml:space="preserve">   sires    </w:t>
      </w:r>
      <w:r>
        <w:t xml:space="preserve">   mars    </w:t>
      </w:r>
      <w:r>
        <w:t xml:space="preserve">   people    </w:t>
      </w:r>
      <w:r>
        <w:t xml:space="preserve">   planets    </w:t>
      </w:r>
      <w:r>
        <w:t xml:space="preserve">   space    </w:t>
      </w:r>
      <w:r>
        <w:t xml:space="preserve">   stars    </w:t>
      </w:r>
      <w:r>
        <w:t xml:space="preserve">   the sun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stars</dc:title>
  <dcterms:created xsi:type="dcterms:W3CDTF">2021-10-11T17:58:45Z</dcterms:created>
  <dcterms:modified xsi:type="dcterms:W3CDTF">2021-10-11T17:58:45Z</dcterms:modified>
</cp:coreProperties>
</file>