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stars and glaxies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gigantic explosion that occurs near the end of the life if some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light travels in one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cloud of gas and dust in which new stars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in space that has a strong force of gravity that nothing whithin  a certain distance of it can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blocks the sun's light (solar)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fiery ball of hot gasses with no hard surfaces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 that form a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huge system of stars dust and gasses held together by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give off more light than other parts of the sun. they also give off more xrays and electromagnetic nradiation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gigantic ball of firey hot gasses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glaxies</dc:title>
  <dcterms:created xsi:type="dcterms:W3CDTF">2021-10-11T17:59:23Z</dcterms:created>
  <dcterms:modified xsi:type="dcterms:W3CDTF">2021-10-11T17:59:23Z</dcterms:modified>
</cp:coreProperties>
</file>