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starter</w:t>
      </w:r>
    </w:p>
    <w:p>
      <w:pPr>
        <w:pStyle w:val="Questions"/>
      </w:pPr>
      <w:r>
        <w:t xml:space="preserve">1. SSABOMI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REDCRUPO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DFOO PMYASRID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RMARYPI UNOESCMR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NOADSCYER CMUSORNE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TRRETAIY UORSEMNC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SNMAGROI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NGERYE FANRRETS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RIPAIRNESOT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AECESF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ENRRYATQUA RMEOCUSN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</dc:title>
  <dcterms:created xsi:type="dcterms:W3CDTF">2021-10-11T17:58:44Z</dcterms:created>
  <dcterms:modified xsi:type="dcterms:W3CDTF">2021-10-11T17:58:44Z</dcterms:modified>
</cp:coreProperties>
</file>