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atat    </w:t>
      </w:r>
      <w:r>
        <w:t xml:space="preserve">   empirial    </w:t>
      </w:r>
      <w:r>
        <w:t xml:space="preserve">   rebels    </w:t>
      </w:r>
      <w:r>
        <w:t xml:space="preserve">   r2-d2    </w:t>
      </w:r>
      <w:r>
        <w:t xml:space="preserve">   c3po    </w:t>
      </w:r>
      <w:r>
        <w:t xml:space="preserve">   millenniumfalcon    </w:t>
      </w:r>
      <w:r>
        <w:t xml:space="preserve">   y-wing    </w:t>
      </w:r>
      <w:r>
        <w:t xml:space="preserve">   a-wing    </w:t>
      </w:r>
      <w:r>
        <w:t xml:space="preserve">   x-wing    </w:t>
      </w:r>
      <w:r>
        <w:t xml:space="preserve">   chewbacca    </w:t>
      </w:r>
      <w:r>
        <w:t xml:space="preserve">   padme    </w:t>
      </w:r>
      <w:r>
        <w:t xml:space="preserve">   skywalker    </w:t>
      </w:r>
      <w:r>
        <w:t xml:space="preserve">   ben-kinoby    </w:t>
      </w:r>
      <w:r>
        <w:t xml:space="preserve">   lightsabers    </w:t>
      </w:r>
      <w:r>
        <w:t xml:space="preserve">   galexey    </w:t>
      </w:r>
      <w:r>
        <w:t xml:space="preserve">   planets    </w:t>
      </w:r>
      <w:r>
        <w:t xml:space="preserve">   deathstar    </w:t>
      </w:r>
      <w:r>
        <w:t xml:space="preserve">   emperorpalpotine    </w:t>
      </w:r>
      <w:r>
        <w:t xml:space="preserve">   the sith    </w:t>
      </w:r>
      <w:r>
        <w:t xml:space="preserve">   sithlord    </w:t>
      </w:r>
      <w:r>
        <w:t xml:space="preserve">   dartmual    </w:t>
      </w:r>
      <w:r>
        <w:t xml:space="preserve">   darthvader    </w:t>
      </w:r>
      <w:r>
        <w:t xml:space="preserve">   corusant    </w:t>
      </w:r>
      <w:r>
        <w:t xml:space="preserve">   nabo    </w:t>
      </w:r>
      <w:r>
        <w:t xml:space="preserve">   yavin    </w:t>
      </w:r>
      <w:r>
        <w:t xml:space="preserve">   alderan    </w:t>
      </w:r>
      <w:r>
        <w:t xml:space="preserve">   mustifar    </w:t>
      </w:r>
      <w:r>
        <w:t xml:space="preserve">   anikan    </w:t>
      </w:r>
      <w:r>
        <w:t xml:space="preserve">   hansolo    </w:t>
      </w:r>
      <w:r>
        <w:t xml:space="preserve">   liea    </w:t>
      </w:r>
      <w:r>
        <w:t xml:space="preserve">   luke    </w:t>
      </w:r>
      <w:r>
        <w:t xml:space="preserve">   jakku    </w:t>
      </w:r>
      <w:r>
        <w:t xml:space="preserve">   endor    </w:t>
      </w:r>
      <w:r>
        <w:t xml:space="preserve">   hoth    </w:t>
      </w:r>
      <w:r>
        <w:t xml:space="preserve">   tatoine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starwars</dc:title>
  <dcterms:created xsi:type="dcterms:W3CDTF">2021-10-11T17:58:41Z</dcterms:created>
  <dcterms:modified xsi:type="dcterms:W3CDTF">2021-10-11T17:58:41Z</dcterms:modified>
</cp:coreProperties>
</file>