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starwars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starwars    </w:t>
      </w:r>
      <w:r>
        <w:t xml:space="preserve">   startrek    </w:t>
      </w:r>
      <w:r>
        <w:t xml:space="preserve">   lukeskywalker    </w:t>
      </w:r>
      <w:r>
        <w:t xml:space="preserve">   chewbacca    </w:t>
      </w:r>
      <w:r>
        <w:t xml:space="preserve">   jedi    </w:t>
      </w:r>
      <w:r>
        <w:t xml:space="preserve">   princessleia    </w:t>
      </w:r>
      <w:r>
        <w:t xml:space="preserve">   theforce    </w:t>
      </w:r>
      <w:r>
        <w:t xml:space="preserve">   obiwankenobi,    </w:t>
      </w:r>
      <w:r>
        <w:t xml:space="preserve">   jangofett,    </w:t>
      </w:r>
      <w:r>
        <w:t xml:space="preserve">   hansolo    </w:t>
      </w:r>
      <w:r>
        <w:t xml:space="preserve">   darthvader,stormtrooper,    </w:t>
      </w:r>
      <w:r>
        <w:t xml:space="preserve">   yoda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starwars</dc:title>
  <dcterms:created xsi:type="dcterms:W3CDTF">2021-10-11T17:58:28Z</dcterms:created>
  <dcterms:modified xsi:type="dcterms:W3CDTF">2021-10-11T17:58:28Z</dcterms:modified>
</cp:coreProperties>
</file>