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chewbacca    </w:t>
      </w:r>
      <w:r>
        <w:t xml:space="preserve">   darthvader    </w:t>
      </w:r>
      <w:r>
        <w:t xml:space="preserve">   deathstar    </w:t>
      </w:r>
      <w:r>
        <w:t xml:space="preserve">   hansolo    </w:t>
      </w:r>
      <w:r>
        <w:t xml:space="preserve">   jangofett    </w:t>
      </w:r>
      <w:r>
        <w:t xml:space="preserve">   jedi    </w:t>
      </w:r>
      <w:r>
        <w:t xml:space="preserve">   obi wan kenobi    </w:t>
      </w:r>
      <w:r>
        <w:t xml:space="preserve">   princessleia    </w:t>
      </w:r>
      <w:r>
        <w:t xml:space="preserve">   stormtrooper,    </w:t>
      </w:r>
      <w:r>
        <w:t xml:space="preserve">   the force    </w:t>
      </w:r>
      <w:r>
        <w:t xml:space="preserve">   yoda,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starwars</dc:title>
  <dcterms:created xsi:type="dcterms:W3CDTF">2021-10-11T17:58:31Z</dcterms:created>
  <dcterms:modified xsi:type="dcterms:W3CDTF">2021-10-11T17:58:31Z</dcterms:modified>
</cp:coreProperties>
</file>