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starwars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hoth    </w:t>
      </w:r>
      <w:r>
        <w:t xml:space="preserve">   admiral ackbar    </w:t>
      </w:r>
      <w:r>
        <w:t xml:space="preserve">   darth maul    </w:t>
      </w:r>
      <w:r>
        <w:t xml:space="preserve">   obi wan kenobi    </w:t>
      </w:r>
      <w:r>
        <w:t xml:space="preserve">   boba fett    </w:t>
      </w:r>
      <w:r>
        <w:t xml:space="preserve">   princess leia    </w:t>
      </w:r>
      <w:r>
        <w:t xml:space="preserve">   millenum falcon    </w:t>
      </w:r>
      <w:r>
        <w:t xml:space="preserve">   R2D2    </w:t>
      </w:r>
      <w:r>
        <w:t xml:space="preserve">   c3po    </w:t>
      </w:r>
      <w:r>
        <w:t xml:space="preserve">   darth vader    </w:t>
      </w:r>
      <w:r>
        <w:t xml:space="preserve">   yoda    </w:t>
      </w:r>
      <w:r>
        <w:t xml:space="preserve">   skywalker    </w:t>
      </w:r>
      <w:r>
        <w:t xml:space="preserve">   chewbacca    </w:t>
      </w:r>
      <w:r>
        <w:t xml:space="preserve">   hansolo    </w:t>
      </w:r>
      <w:r>
        <w:t xml:space="preserve">   jabba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starwars wordsearch</dc:title>
  <dcterms:created xsi:type="dcterms:W3CDTF">2021-10-11T17:59:33Z</dcterms:created>
  <dcterms:modified xsi:type="dcterms:W3CDTF">2021-10-11T17:59:33Z</dcterms:modified>
</cp:coreProperties>
</file>