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board prep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Barbers who violate regulatory laws must be granted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not be an example of an absolute qualifier used in true or false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Barbers who violate regulatory laws may be sited for ___________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reason to have your license revoked?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post required documents in the barber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convicted of a violation of barber law is guilty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Barbers who violate regulatory rules can have the license revoked or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for " putting of til tomorrow what you can do today?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practices barbering under of the direct control of a license barber it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 objective of barber license laws is to protect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of name badges or school logos at board exams is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prep barber</dc:title>
  <dcterms:created xsi:type="dcterms:W3CDTF">2021-10-11T17:59:34Z</dcterms:created>
  <dcterms:modified xsi:type="dcterms:W3CDTF">2021-10-11T17:59:34Z</dcterms:modified>
</cp:coreProperties>
</file>