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all of the music concerts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oldest amusement at the fairgrounds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romantic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popluar permanent ride at the State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go-to food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the rides at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bust of the Princess Kay of the Milky Way carved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record holder of most tickets sold for a single grandstand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does the MN State Fair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farm machinery used to be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popluar pie flavor entered in the baked goods competiton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park where the extreme rides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ride lifts 300 feet in the air as it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fair mascot's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does the MN State fair open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annual 5 km starting on the fairgrounds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has the largest total attendence at their state fair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fair</dc:title>
  <dcterms:created xsi:type="dcterms:W3CDTF">2021-10-11T17:58:27Z</dcterms:created>
  <dcterms:modified xsi:type="dcterms:W3CDTF">2021-10-11T17:58:27Z</dcterms:modified>
</cp:coreProperties>
</file>