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stateboard</w:t>
      </w:r>
    </w:p>
    <w:p>
      <w:pPr>
        <w:pStyle w:val="Questions"/>
      </w:pPr>
      <w:r>
        <w:t xml:space="preserve">1. TCAYRECOYLAAN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ASGRIFSEBL PRWAS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OLAREYV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ISLK RSWAP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RPAW ERSIN LRTECOCREAA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LAISLWDE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IALN SMFRO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ENMMROO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HNIRSE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XIM TRAIO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OIBIIHNNTI ARELY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OTO-RCLOW MTEHOD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DEL ALMP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CVYISSOIT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IODGNNB LSGE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TPI RTETUC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AXPE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LREGOMIO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AEPRRI TCPAH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NDLAII IGNSDSE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stateboard</dc:title>
  <dcterms:created xsi:type="dcterms:W3CDTF">2021-10-11T18:00:43Z</dcterms:created>
  <dcterms:modified xsi:type="dcterms:W3CDTF">2021-10-11T18:00:43Z</dcterms:modified>
</cp:coreProperties>
</file>