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SOUTHCAROLINA    </w:t>
      </w:r>
      <w:r>
        <w:t xml:space="preserve">   ALABAMA    </w:t>
      </w:r>
      <w:r>
        <w:t xml:space="preserve">   NEWMEXICO    </w:t>
      </w:r>
      <w:r>
        <w:t xml:space="preserve">   COLORADO    </w:t>
      </w:r>
      <w:r>
        <w:t xml:space="preserve">   OHIO    </w:t>
      </w:r>
      <w:r>
        <w:t xml:space="preserve">   NEBRASKA    </w:t>
      </w:r>
      <w:r>
        <w:t xml:space="preserve">   MISSOURI    </w:t>
      </w:r>
      <w:r>
        <w:t xml:space="preserve">   FLORIDA    </w:t>
      </w:r>
      <w:r>
        <w:t xml:space="preserve">   TEXAS    </w:t>
      </w:r>
      <w:r>
        <w:t xml:space="preserve">   NEWHAMPSHIRE    </w:t>
      </w:r>
      <w:r>
        <w:t xml:space="preserve">   RHODEISLAND    </w:t>
      </w:r>
      <w:r>
        <w:t xml:space="preserve">   PENNSYLVANIA    </w:t>
      </w:r>
      <w:r>
        <w:t xml:space="preserve">   NORTHDAKOTA    </w:t>
      </w:r>
      <w:r>
        <w:t xml:space="preserve">   UTAH    </w:t>
      </w:r>
      <w:r>
        <w:t xml:space="preserve">   OREGON    </w:t>
      </w:r>
      <w:r>
        <w:t xml:space="preserve">   WASHINGTON    </w:t>
      </w:r>
      <w:r>
        <w:t xml:space="preserve">   ARIZONA    </w:t>
      </w:r>
      <w:r>
        <w:t xml:space="preserve">   LOUISIANA    </w:t>
      </w:r>
      <w:r>
        <w:t xml:space="preserve">   CONNECTICUT    </w:t>
      </w:r>
      <w:r>
        <w:t xml:space="preserve">   NEWJERSEY    </w:t>
      </w:r>
      <w:r>
        <w:t xml:space="preserve">   NEWYORK    </w:t>
      </w:r>
      <w:r>
        <w:t xml:space="preserve">   California    </w:t>
      </w:r>
      <w:r>
        <w:t xml:space="preserve">   Delaware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2021-10-11T17:59:38Z</dcterms:created>
  <dcterms:modified xsi:type="dcterms:W3CDTF">2021-10-11T17:59:38Z</dcterms:modified>
</cp:coreProperties>
</file>