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Mississippi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Missouri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Nebraska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Hampshire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Jersey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3</dc:title>
  <dcterms:created xsi:type="dcterms:W3CDTF">2021-10-11T18:00:28Z</dcterms:created>
  <dcterms:modified xsi:type="dcterms:W3CDTF">2021-10-11T18:00:28Z</dcterms:modified>
</cp:coreProperties>
</file>