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Mexico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York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 Carolina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 Dakota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Ohio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Oklahoma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Oregon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Pennsylvania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Rhode Island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Carolina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4</dc:title>
  <dcterms:created xsi:type="dcterms:W3CDTF">2021-10-11T18:00:30Z</dcterms:created>
  <dcterms:modified xsi:type="dcterms:W3CDTF">2021-10-11T18:00:30Z</dcterms:modified>
</cp:coreProperties>
</file>