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5/5/2020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lake michigan    </w:t>
      </w:r>
      <w:r>
        <w:t xml:space="preserve">   lake ontario    </w:t>
      </w:r>
      <w:r>
        <w:t xml:space="preserve">   lake erie    </w:t>
      </w:r>
      <w:r>
        <w:t xml:space="preserve">   lake huron    </w:t>
      </w:r>
      <w:r>
        <w:t xml:space="preserve">   lake superior    </w:t>
      </w:r>
      <w:r>
        <w:t xml:space="preserve">   illinois    </w:t>
      </w:r>
      <w:r>
        <w:t xml:space="preserve">   mississippi    </w:t>
      </w:r>
      <w:r>
        <w:t xml:space="preserve">   indiana    </w:t>
      </w:r>
      <w:r>
        <w:t xml:space="preserve">   alabama    </w:t>
      </w:r>
      <w:r>
        <w:t xml:space="preserve">   tennessee    </w:t>
      </w:r>
      <w:r>
        <w:t xml:space="preserve">   kentucky    </w:t>
      </w:r>
      <w:r>
        <w:t xml:space="preserve">   ohio    </w:t>
      </w:r>
      <w:r>
        <w:t xml:space="preserve">   michigan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5/5/2020</dc:title>
  <dcterms:created xsi:type="dcterms:W3CDTF">2021-10-11T18:00:50Z</dcterms:created>
  <dcterms:modified xsi:type="dcterms:W3CDTF">2021-10-11T18:00:50Z</dcterms:modified>
</cp:coreProperties>
</file>