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South Dakota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Tennessee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Texas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Utah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Vermont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Virginia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Washington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West Virginia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Wisconsin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Wyoming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5</dc:title>
  <dcterms:created xsi:type="dcterms:W3CDTF">2021-10-11T18:00:32Z</dcterms:created>
  <dcterms:modified xsi:type="dcterms:W3CDTF">2021-10-11T18:00:32Z</dcterms:modified>
</cp:coreProperties>
</file>