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Alabama     </w:t>
      </w:r>
      <w:r>
        <w:t xml:space="preserve">   Alaska    </w:t>
      </w:r>
      <w:r>
        <w:t xml:space="preserve">   Arizona    </w:t>
      </w:r>
      <w:r>
        <w:t xml:space="preserve">   Arkansas     </w:t>
      </w:r>
      <w:r>
        <w:t xml:space="preserve">   California     </w:t>
      </w:r>
      <w:r>
        <w:t xml:space="preserve">   Colorado     </w:t>
      </w:r>
      <w:r>
        <w:t xml:space="preserve">   Connecticut     </w:t>
      </w:r>
      <w:r>
        <w:t xml:space="preserve">   Delaware     </w:t>
      </w:r>
      <w:r>
        <w:t xml:space="preserve">   Florida     </w:t>
      </w:r>
      <w:r>
        <w:t xml:space="preserve">   Gorigeia     </w:t>
      </w:r>
      <w:r>
        <w:t xml:space="preserve">   Hawaii     </w:t>
      </w:r>
      <w:r>
        <w:t xml:space="preserve">   Idaho     </w:t>
      </w:r>
      <w:r>
        <w:t xml:space="preserve">   Illinois     </w:t>
      </w:r>
      <w:r>
        <w:t xml:space="preserve">   Indiana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2021-10-11T17:59:33Z</dcterms:created>
  <dcterms:modified xsi:type="dcterms:W3CDTF">2021-10-11T17:59:33Z</dcterms:modified>
</cp:coreProperties>
</file>