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louisiana    </w:t>
      </w:r>
      <w:r>
        <w:t xml:space="preserve">   south dakota    </w:t>
      </w:r>
      <w:r>
        <w:t xml:space="preserve">   kansas    </w:t>
      </w:r>
      <w:r>
        <w:t xml:space="preserve">   indiana    </w:t>
      </w:r>
      <w:r>
        <w:t xml:space="preserve">   rhode island    </w:t>
      </w:r>
      <w:r>
        <w:t xml:space="preserve">   pennsylvania    </w:t>
      </w:r>
      <w:r>
        <w:t xml:space="preserve">   illinois    </w:t>
      </w:r>
      <w:r>
        <w:t xml:space="preserve">   idaho    </w:t>
      </w:r>
      <w:r>
        <w:t xml:space="preserve">   hawaii    </w:t>
      </w:r>
      <w:r>
        <w:t xml:space="preserve">   ohio    </w:t>
      </w:r>
      <w:r>
        <w:t xml:space="preserve">   georgia    </w:t>
      </w:r>
      <w:r>
        <w:t xml:space="preserve">   florida    </w:t>
      </w:r>
      <w:r>
        <w:t xml:space="preserve">   delaware    </w:t>
      </w:r>
      <w:r>
        <w:t xml:space="preserve">   north dakota    </w:t>
      </w:r>
      <w:r>
        <w:t xml:space="preserve">   arkansas    </w:t>
      </w:r>
      <w:r>
        <w:t xml:space="preserve">   new hampshire    </w:t>
      </w:r>
      <w:r>
        <w:t xml:space="preserve">   new jersey    </w:t>
      </w:r>
      <w:r>
        <w:t xml:space="preserve">   new mexico    </w:t>
      </w:r>
      <w:r>
        <w:t xml:space="preserve">   colorado    </w:t>
      </w:r>
      <w:r>
        <w:t xml:space="preserve">   california    </w:t>
      </w:r>
      <w:r>
        <w:t xml:space="preserve">   alaska    </w:t>
      </w:r>
      <w:r>
        <w:t xml:space="preserve">   nevada    </w:t>
      </w:r>
      <w:r>
        <w:t xml:space="preserve">   nebraska    </w:t>
      </w:r>
      <w:r>
        <w:t xml:space="preserve">   montana    </w:t>
      </w:r>
      <w:r>
        <w:t xml:space="preserve">   alabama    </w:t>
      </w:r>
      <w:r>
        <w:t xml:space="preserve">   arizona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2021-10-11T17:59:32Z</dcterms:created>
  <dcterms:modified xsi:type="dcterms:W3CDTF">2021-10-11T17:59:32Z</dcterms:modified>
</cp:coreProperties>
</file>