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and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Little Rock    </w:t>
      </w:r>
      <w:r>
        <w:t xml:space="preserve">   Denver    </w:t>
      </w:r>
      <w:r>
        <w:t xml:space="preserve">   Juneau    </w:t>
      </w:r>
      <w:r>
        <w:t xml:space="preserve">   Hartford    </w:t>
      </w:r>
      <w:r>
        <w:t xml:space="preserve">   Sacramento    </w:t>
      </w:r>
      <w:r>
        <w:t xml:space="preserve">   Montgomery    </w:t>
      </w:r>
      <w:r>
        <w:t xml:space="preserve">   Dover    </w:t>
      </w:r>
      <w:r>
        <w:t xml:space="preserve">   Phoenix    </w:t>
      </w:r>
      <w:r>
        <w:t xml:space="preserve">   Atlanta    </w:t>
      </w:r>
      <w:r>
        <w:t xml:space="preserve">   Tallahassee    </w:t>
      </w:r>
      <w:r>
        <w:t xml:space="preserve">   Alabama    </w:t>
      </w:r>
      <w:r>
        <w:t xml:space="preserve">   Alaska    </w:t>
      </w:r>
      <w:r>
        <w:t xml:space="preserve">   Arizona    </w:t>
      </w:r>
      <w:r>
        <w:t xml:space="preserve">   Arkansas    </w:t>
      </w:r>
      <w:r>
        <w:t xml:space="preserve">   California    </w:t>
      </w:r>
      <w:r>
        <w:t xml:space="preserve">   Colorado    </w:t>
      </w:r>
      <w:r>
        <w:t xml:space="preserve">   Connecticut    </w:t>
      </w:r>
      <w:r>
        <w:t xml:space="preserve">   Delaware    </w:t>
      </w:r>
      <w:r>
        <w:t xml:space="preserve">   Florida    </w:t>
      </w:r>
      <w:r>
        <w:t xml:space="preserve">   Georiga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and Capitals</dc:title>
  <dcterms:created xsi:type="dcterms:W3CDTF">2021-10-11T18:00:17Z</dcterms:created>
  <dcterms:modified xsi:type="dcterms:W3CDTF">2021-10-11T18:00:17Z</dcterms:modified>
</cp:coreProperties>
</file>