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illinois    </w:t>
      </w:r>
      <w:r>
        <w:t xml:space="preserve">   springfield    </w:t>
      </w:r>
      <w:r>
        <w:t xml:space="preserve">   indiana    </w:t>
      </w:r>
      <w:r>
        <w:t xml:space="preserve">   indianapolis    </w:t>
      </w:r>
      <w:r>
        <w:t xml:space="preserve">   westvirginia    </w:t>
      </w:r>
      <w:r>
        <w:t xml:space="preserve">   charleston    </w:t>
      </w:r>
      <w:r>
        <w:t xml:space="preserve">   kentucky    </w:t>
      </w:r>
      <w:r>
        <w:t xml:space="preserve">   frankfort    </w:t>
      </w:r>
      <w:r>
        <w:t xml:space="preserve">   tennessee    </w:t>
      </w:r>
      <w:r>
        <w:t xml:space="preserve">   nashville    </w:t>
      </w:r>
      <w:r>
        <w:t xml:space="preserve">   arkansas    </w:t>
      </w:r>
      <w:r>
        <w:t xml:space="preserve">   littlerock    </w:t>
      </w:r>
      <w:r>
        <w:t xml:space="preserve">   oklahoma    </w:t>
      </w:r>
      <w:r>
        <w:t xml:space="preserve">   oklahomacity    </w:t>
      </w:r>
      <w:r>
        <w:t xml:space="preserve">   missouri    </w:t>
      </w:r>
      <w:r>
        <w:t xml:space="preserve">   jeffersoncity    </w:t>
      </w:r>
      <w:r>
        <w:t xml:space="preserve">   iowa    </w:t>
      </w:r>
      <w:r>
        <w:t xml:space="preserve">   desmoines    </w:t>
      </w:r>
      <w:r>
        <w:t xml:space="preserve">   southdakota    </w:t>
      </w:r>
      <w:r>
        <w:t xml:space="preserve">   pierre    </w:t>
      </w:r>
      <w:r>
        <w:t xml:space="preserve">   wyoming    </w:t>
      </w:r>
      <w:r>
        <w:t xml:space="preserve">   cheyenne    </w:t>
      </w:r>
      <w:r>
        <w:t xml:space="preserve">   nebraska    </w:t>
      </w:r>
      <w:r>
        <w:t xml:space="preserve">   lincoln    </w:t>
      </w:r>
      <w:r>
        <w:t xml:space="preserve">   kansas    </w:t>
      </w:r>
      <w:r>
        <w:t xml:space="preserve">   topeka    </w:t>
      </w:r>
      <w:r>
        <w:t xml:space="preserve">   colorado    </w:t>
      </w:r>
      <w:r>
        <w:t xml:space="preserve">   denver    </w:t>
      </w:r>
      <w:r>
        <w:t xml:space="preserve">   utah    </w:t>
      </w:r>
      <w:r>
        <w:t xml:space="preserve">   saltlakecity    </w:t>
      </w:r>
      <w:r>
        <w:t xml:space="preserve">   Nevada    </w:t>
      </w:r>
      <w:r>
        <w:t xml:space="preserve">   Carsoncity    </w:t>
      </w:r>
      <w:r>
        <w:t xml:space="preserve">   Oregon    </w:t>
      </w:r>
      <w:r>
        <w:t xml:space="preserve">   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2021-10-11T17:59:22Z</dcterms:created>
  <dcterms:modified xsi:type="dcterms:W3CDTF">2021-10-11T17:59:22Z</dcterms:modified>
</cp:coreProperties>
</file>