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and capitals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columbia    </w:t>
      </w:r>
      <w:r>
        <w:t xml:space="preserve">   providence     </w:t>
      </w:r>
      <w:r>
        <w:t xml:space="preserve">   harrisburg    </w:t>
      </w:r>
      <w:r>
        <w:t xml:space="preserve">   salem    </w:t>
      </w:r>
      <w:r>
        <w:t xml:space="preserve">   oklahoma city    </w:t>
      </w:r>
      <w:r>
        <w:t xml:space="preserve">   columbus    </w:t>
      </w:r>
      <w:r>
        <w:t xml:space="preserve">   bismark    </w:t>
      </w:r>
      <w:r>
        <w:t xml:space="preserve">   raleigh    </w:t>
      </w:r>
      <w:r>
        <w:t xml:space="preserve">   albany     </w:t>
      </w:r>
      <w:r>
        <w:t xml:space="preserve">   santa fe    </w:t>
      </w:r>
      <w:r>
        <w:t xml:space="preserve">   south carolina    </w:t>
      </w:r>
      <w:r>
        <w:t xml:space="preserve">   rhode island     </w:t>
      </w:r>
      <w:r>
        <w:t xml:space="preserve">   pennsylvania     </w:t>
      </w:r>
      <w:r>
        <w:t xml:space="preserve">   oregon    </w:t>
      </w:r>
      <w:r>
        <w:t xml:space="preserve">   oklahoma    </w:t>
      </w:r>
      <w:r>
        <w:t xml:space="preserve">   ohio    </w:t>
      </w:r>
      <w:r>
        <w:t xml:space="preserve">   north dakota    </w:t>
      </w:r>
      <w:r>
        <w:t xml:space="preserve">   north carolina     </w:t>
      </w:r>
      <w:r>
        <w:t xml:space="preserve">   new york    </w:t>
      </w:r>
      <w:r>
        <w:t xml:space="preserve">   new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capitals </dc:title>
  <dcterms:created xsi:type="dcterms:W3CDTF">2021-10-11T17:59:17Z</dcterms:created>
  <dcterms:modified xsi:type="dcterms:W3CDTF">2021-10-11T17:59:17Z</dcterms:modified>
</cp:coreProperties>
</file>