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Kentucky    </w:t>
      </w:r>
      <w:r>
        <w:t xml:space="preserve">   jasonville    </w:t>
      </w:r>
      <w:r>
        <w:t xml:space="preserve">   terre haute    </w:t>
      </w:r>
      <w:r>
        <w:t xml:space="preserve">   marmaduke    </w:t>
      </w:r>
      <w:r>
        <w:t xml:space="preserve">   paragould    </w:t>
      </w:r>
      <w:r>
        <w:t xml:space="preserve">   ohio    </w:t>
      </w:r>
      <w:r>
        <w:t xml:space="preserve">   Connecticut    </w:t>
      </w:r>
      <w:r>
        <w:t xml:space="preserve">   south Dakota    </w:t>
      </w:r>
      <w:r>
        <w:t xml:space="preserve">   new york    </w:t>
      </w:r>
      <w:r>
        <w:t xml:space="preserve">   indiana    </w:t>
      </w:r>
      <w:r>
        <w:t xml:space="preserve">   Knoxville    </w:t>
      </w:r>
      <w:r>
        <w:t xml:space="preserve">   Tennessee    </w:t>
      </w:r>
      <w:r>
        <w:t xml:space="preserve">   kansas    </w:t>
      </w:r>
      <w:r>
        <w:t xml:space="preserve">   north Dakota    </w:t>
      </w:r>
      <w:r>
        <w:t xml:space="preserve">   canada    </w:t>
      </w:r>
      <w:r>
        <w:t xml:space="preserve">   Alabama    </w:t>
      </w:r>
      <w:r>
        <w:t xml:space="preserve">   Arkansas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cities</dc:title>
  <dcterms:created xsi:type="dcterms:W3CDTF">2021-10-11T17:59:18Z</dcterms:created>
  <dcterms:modified xsi:type="dcterms:W3CDTF">2021-10-11T17:59:18Z</dcterms:modified>
</cp:coreProperties>
</file>