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compress    </w:t>
      </w:r>
      <w:r>
        <w:t xml:space="preserve">   inhale    </w:t>
      </w:r>
      <w:r>
        <w:t xml:space="preserve">   exhale    </w:t>
      </w:r>
      <w:r>
        <w:t xml:space="preserve">   steam    </w:t>
      </w:r>
      <w:r>
        <w:t xml:space="preserve">   vapour    </w:t>
      </w:r>
      <w:r>
        <w:t xml:space="preserve">   energy    </w:t>
      </w:r>
      <w:r>
        <w:t xml:space="preserve">   molecules    </w:t>
      </w:r>
      <w:r>
        <w:t xml:space="preserve">   freeze    </w:t>
      </w:r>
      <w:r>
        <w:t xml:space="preserve">   melts    </w:t>
      </w:r>
      <w:r>
        <w:t xml:space="preserve">   ice    </w:t>
      </w:r>
      <w:r>
        <w:t xml:space="preserve">   condensation    </w:t>
      </w:r>
      <w:r>
        <w:t xml:space="preserve">   evaporation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2021-10-11T18:01:09Z</dcterms:created>
  <dcterms:modified xsi:type="dcterms:W3CDTF">2021-10-11T18:01:09Z</dcterms:modified>
</cp:coreProperties>
</file>