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occupies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a desire or feeling by changing it into a form that is socially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from a liquid or solid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temperature at which the vapor pressure of a liquid is equal to the pressure of the atmosphere on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 solid substance melts or fuses.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gas cools and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minute portion, piece, fragment, or amount; a tiny or very small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process where matter moves from one state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able to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such fluid or mixture of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back and forth or from side to side with very short, quick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three dimensions (length, breadth, and thickness), as a geometrical body or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2021-10-11T18:00:54Z</dcterms:created>
  <dcterms:modified xsi:type="dcterms:W3CDTF">2021-10-11T18:00:54Z</dcterms:modified>
</cp:coreProperties>
</file>