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states of matter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steam    </w:t>
      </w:r>
      <w:r>
        <w:t xml:space="preserve">   freezing    </w:t>
      </w:r>
      <w:r>
        <w:t xml:space="preserve">   vapor    </w:t>
      </w:r>
      <w:r>
        <w:t xml:space="preserve">   melting    </w:t>
      </w:r>
      <w:r>
        <w:t xml:space="preserve">   solid    </w:t>
      </w:r>
      <w:r>
        <w:t xml:space="preserve">   gas    </w:t>
      </w:r>
      <w:r>
        <w:t xml:space="preserve">   liquid    </w:t>
      </w:r>
      <w:r>
        <w:t xml:space="preserve">   molecules    </w:t>
      </w:r>
      <w:r>
        <w:t xml:space="preserve">   atoms    </w:t>
      </w:r>
      <w:r>
        <w:t xml:space="preserve">   particles    </w:t>
      </w:r>
      <w:r>
        <w:t xml:space="preserve">   condensation    </w:t>
      </w:r>
      <w:r>
        <w:t xml:space="preserve">   evaporation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states of matter </dc:title>
  <dcterms:created xsi:type="dcterms:W3CDTF">2021-10-10T23:47:54Z</dcterms:created>
  <dcterms:modified xsi:type="dcterms:W3CDTF">2021-10-10T23:47:54Z</dcterms:modified>
</cp:coreProperties>
</file>