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p>
      <w:pPr>
        <w:pStyle w:val="Questions"/>
      </w:pPr>
      <w:r>
        <w:t xml:space="preserve">1. LDSOI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UIQIDL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PARNOTOIVAE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LIMABNUOITS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OGIBNIL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LTINMGE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NOSNDNTCEOAI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EPSTODIOIN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IZNEERFG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SEATT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CHNGAE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ERGYNE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2021-10-11T18:00:16Z</dcterms:created>
  <dcterms:modified xsi:type="dcterms:W3CDTF">2021-10-11T18:00:16Z</dcterms:modified>
</cp:coreProperties>
</file>