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Bose-Einstein    </w:t>
      </w:r>
      <w:r>
        <w:t xml:space="preserve">   Compressibility    </w:t>
      </w:r>
      <w:r>
        <w:t xml:space="preserve">   Condensate    </w:t>
      </w:r>
      <w:r>
        <w:t xml:space="preserve">   Definite    </w:t>
      </w:r>
      <w:r>
        <w:t xml:space="preserve">   Deionization    </w:t>
      </w:r>
      <w:r>
        <w:t xml:space="preserve">   Density    </w:t>
      </w:r>
      <w:r>
        <w:t xml:space="preserve">   Deposition    </w:t>
      </w:r>
      <w:r>
        <w:t xml:space="preserve">   Enthalpy    </w:t>
      </w:r>
      <w:r>
        <w:t xml:space="preserve">   Fixed    </w:t>
      </w:r>
      <w:r>
        <w:t xml:space="preserve">   Freezing    </w:t>
      </w:r>
      <w:r>
        <w:t xml:space="preserve">   Gas    </w:t>
      </w:r>
      <w:r>
        <w:t xml:space="preserve">   Hydrogen    </w:t>
      </w:r>
      <w:r>
        <w:t xml:space="preserve">   Ionization    </w:t>
      </w:r>
      <w:r>
        <w:t xml:space="preserve">   Liquefaction    </w:t>
      </w:r>
      <w:r>
        <w:t xml:space="preserve">   Liquid    </w:t>
      </w:r>
      <w:r>
        <w:t xml:space="preserve">   Mass    </w:t>
      </w:r>
      <w:r>
        <w:t xml:space="preserve">   Melting    </w:t>
      </w:r>
      <w:r>
        <w:t xml:space="preserve">   Nitrogen    </w:t>
      </w:r>
      <w:r>
        <w:t xml:space="preserve">   Oxygen    </w:t>
      </w:r>
      <w:r>
        <w:t xml:space="preserve">   Plasma    </w:t>
      </w:r>
      <w:r>
        <w:t xml:space="preserve">   Solid    </w:t>
      </w:r>
      <w:r>
        <w:t xml:space="preserve">   Steam    </w:t>
      </w:r>
      <w:r>
        <w:t xml:space="preserve">   Sublimation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2021-10-11T18:00:18Z</dcterms:created>
  <dcterms:modified xsi:type="dcterms:W3CDTF">2021-10-11T18:00:18Z</dcterms:modified>
</cp:coreProperties>
</file>