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a solid go straight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liquids atoms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gases atoms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solids atoms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condensation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gas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of matter is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in liquids, gas and solids</w:t>
            </w:r>
          </w:p>
        </w:tc>
      </w:tr>
    </w:tbl>
    <w:p>
      <w:pPr>
        <w:pStyle w:val="WordBankMedium"/>
      </w:pPr>
      <w:r>
        <w:t xml:space="preserve">   spread apart    </w:t>
      </w:r>
      <w:r>
        <w:t xml:space="preserve">   packed close together    </w:t>
      </w:r>
      <w:r>
        <w:t xml:space="preserve">   closer then gases atoms    </w:t>
      </w:r>
      <w:r>
        <w:t xml:space="preserve">   gas    </w:t>
      </w:r>
      <w:r>
        <w:t xml:space="preserve">   gas to a liquid    </w:t>
      </w:r>
      <w:r>
        <w:t xml:space="preserve">   no    </w:t>
      </w:r>
      <w:r>
        <w:t xml:space="preserve">   atoms    </w:t>
      </w:r>
      <w:r>
        <w:t xml:space="preserve">   not at all    </w:t>
      </w:r>
      <w:r>
        <w:t xml:space="preserve">   brick    </w:t>
      </w:r>
      <w:r>
        <w:t xml:space="preserve">   air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crossword</dc:title>
  <dcterms:created xsi:type="dcterms:W3CDTF">2021-10-12T20:33:24Z</dcterms:created>
  <dcterms:modified xsi:type="dcterms:W3CDTF">2021-10-12T20:33:24Z</dcterms:modified>
</cp:coreProperties>
</file>