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how much there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 a substance grows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substance that has a mass or takes up any amount of volume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state of matter that expands to fill any container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states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microscopic part of a state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state change from gas to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change from solid to liquid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of matter that only takes shape in a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that stands for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change liquid to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solid always do this but you can not see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change that is liquid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one of the ways matter can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state of matter that always stays the same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2021-10-11T18:00:08Z</dcterms:created>
  <dcterms:modified xsi:type="dcterms:W3CDTF">2021-10-11T18:00:08Z</dcterms:modified>
</cp:coreProperties>
</file>