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matter that is neither a solid or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freezing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matter that can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or material that is neither a liquid or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states of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measurment of the amount of matter something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takes up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is the result of a phrase of development or structural transition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small, tiny,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melting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solid, gas,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removed , particles slow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added, particles go faster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matching game</dc:title>
  <dcterms:created xsi:type="dcterms:W3CDTF">2021-10-12T20:37:45Z</dcterms:created>
  <dcterms:modified xsi:type="dcterms:W3CDTF">2021-10-12T20:37:45Z</dcterms:modified>
</cp:coreProperties>
</file>