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histogram    </w:t>
      </w:r>
      <w:r>
        <w:t xml:space="preserve">   experiment    </w:t>
      </w:r>
      <w:r>
        <w:t xml:space="preserve">   trial    </w:t>
      </w:r>
      <w:r>
        <w:t xml:space="preserve">   event    </w:t>
      </w:r>
      <w:r>
        <w:t xml:space="preserve">   permutations    </w:t>
      </w:r>
      <w:r>
        <w:t xml:space="preserve">   mode    </w:t>
      </w:r>
      <w:r>
        <w:t xml:space="preserve">   combinations    </w:t>
      </w:r>
      <w:r>
        <w:t xml:space="preserve">   distributions    </w:t>
      </w:r>
      <w:r>
        <w:t xml:space="preserve">   variable    </w:t>
      </w:r>
      <w:r>
        <w:t xml:space="preserve">   random    </w:t>
      </w:r>
      <w:r>
        <w:t xml:space="preserve">   formula    </w:t>
      </w:r>
      <w:r>
        <w:t xml:space="preserve">   binomial    </w:t>
      </w:r>
      <w:r>
        <w:t xml:space="preserve">   Probability    </w:t>
      </w:r>
      <w:r>
        <w:t xml:space="preserve">   standard deviation    </w:t>
      </w:r>
      <w:r>
        <w:t xml:space="preserve">   variance    </w:t>
      </w:r>
      <w:r>
        <w:t xml:space="preserve">   sum    </w:t>
      </w:r>
      <w:r>
        <w:t xml:space="preserve">   median    </w:t>
      </w:r>
      <w:r>
        <w:t xml:space="preserve">   average    </w:t>
      </w:r>
      <w:r>
        <w:t xml:space="preserve">   mean    </w:t>
      </w:r>
      <w:r>
        <w:t xml:space="preserve">   continuous    </w:t>
      </w:r>
      <w:r>
        <w:t xml:space="preserve">   discrete    </w:t>
      </w:r>
      <w:r>
        <w:t xml:space="preserve">   data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2021-10-11T18:01:43Z</dcterms:created>
  <dcterms:modified xsi:type="dcterms:W3CDTF">2021-10-11T18:01:43Z</dcterms:modified>
</cp:coreProperties>
</file>