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and probabilities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experimental probability    </w:t>
      </w:r>
      <w:r>
        <w:t xml:space="preserve">   experiment    </w:t>
      </w:r>
      <w:r>
        <w:t xml:space="preserve">   statistics    </w:t>
      </w:r>
      <w:r>
        <w:t xml:space="preserve">   statistical averages    </w:t>
      </w:r>
      <w:r>
        <w:t xml:space="preserve">   averages    </w:t>
      </w:r>
      <w:r>
        <w:t xml:space="preserve">   bar graph    </w:t>
      </w:r>
      <w:r>
        <w:t xml:space="preserve">   possible outcomes    </w:t>
      </w:r>
      <w:r>
        <w:t xml:space="preserve">   scale    </w:t>
      </w:r>
      <w:r>
        <w:t xml:space="preserve">   frequency    </w:t>
      </w:r>
      <w:r>
        <w:t xml:space="preserve">   range    </w:t>
      </w:r>
      <w:r>
        <w:t xml:space="preserve">   mean    </w:t>
      </w:r>
      <w:r>
        <w:t xml:space="preserve">   median    </w:t>
      </w:r>
      <w:r>
        <w:t xml:space="preserve">   favorable outcome    </w:t>
      </w:r>
      <w:r>
        <w:t xml:space="preserve">   outcome    </w:t>
      </w:r>
      <w:r>
        <w:t xml:space="preserve">   probability    </w:t>
      </w:r>
      <w:r>
        <w:t xml:space="preserve">   event    </w:t>
      </w:r>
      <w:r>
        <w:t xml:space="preserve">   sample space    </w:t>
      </w:r>
      <w:r>
        <w:t xml:space="preserve">   population    </w:t>
      </w:r>
      <w:r>
        <w:t xml:space="preserve">   data    </w:t>
      </w:r>
      <w:r>
        <w:t xml:space="preserve">   mutually inclusive    </w:t>
      </w:r>
      <w:r>
        <w:t xml:space="preserve">   mutually exclusive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and probabilities vocabulary words</dc:title>
  <dcterms:created xsi:type="dcterms:W3CDTF">2021-10-11T18:01:53Z</dcterms:created>
  <dcterms:modified xsi:type="dcterms:W3CDTF">2021-10-11T18:01:53Z</dcterms:modified>
</cp:coreProperties>
</file>