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likelihood that something will happen (think of our carnival)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AVERAGE?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where we use pictures instead of bars or lines is called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often call this class "___________" statistics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data set shown with bars, lines, or other symbols to show data (think big!)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 whose y-axis doesn't start at 0 can be called...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number in a set of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axis that goes left to right horizontally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has two circles overlapping to show comparisons is a "______"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 graph where we categorize in intervals, and there are no spaces between the bars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axis that goes up and down vertically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mean, median, and...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crossword!!</dc:title>
  <dcterms:created xsi:type="dcterms:W3CDTF">2021-10-11T18:01:30Z</dcterms:created>
  <dcterms:modified xsi:type="dcterms:W3CDTF">2021-10-11T18:01:30Z</dcterms:modified>
</cp:coreProperties>
</file>