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enrichment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43 million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88,000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 million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7,333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11,000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 million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64,000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million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40 billion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$300 billion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enrichment</dc:title>
  <dcterms:created xsi:type="dcterms:W3CDTF">2021-10-11T18:00:51Z</dcterms:created>
  <dcterms:modified xsi:type="dcterms:W3CDTF">2021-10-11T18:00:51Z</dcterms:modified>
</cp:coreProperties>
</file>