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___ expirement, neither the subjects nor those who interact with them and measure the response variable known which treatment a subject received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collects data from every individual in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subset of individuals in the population from which we collect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Choosing individuals from the population who are easy to reach results in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_____, in a statistical study is the entire group of individuals we want information about.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observes individuals and measures variables of interest, but does not attempt to influence the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treatment that has no active ingredient, but is otherwise like the other treatments.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design of a statistical study shows this if it would consistently underestimate or consistently overestimate the value you want to know when the study is repeated many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deliberately imposes some treatment on individuals to measure their responses.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collects data from every individual in the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2021-10-12T20:32:53Z</dcterms:created>
  <dcterms:modified xsi:type="dcterms:W3CDTF">2021-10-12T20:32:53Z</dcterms:modified>
</cp:coreProperties>
</file>