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statistics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normal distribution    </w:t>
      </w:r>
      <w:r>
        <w:t xml:space="preserve">   percent    </w:t>
      </w:r>
      <w:r>
        <w:t xml:space="preserve">   mean    </w:t>
      </w:r>
      <w:r>
        <w:t xml:space="preserve">   z tables    </w:t>
      </w:r>
      <w:r>
        <w:t xml:space="preserve">   observation    </w:t>
      </w:r>
      <w:r>
        <w:t xml:space="preserve">   probability    </w:t>
      </w:r>
      <w:r>
        <w:t xml:space="preserve">   z scores    </w:t>
      </w:r>
      <w:r>
        <w:t xml:space="preserve">   empirical rule    </w:t>
      </w:r>
      <w:r>
        <w:t xml:space="preserve">   notation    </w:t>
      </w:r>
      <w:r>
        <w:t xml:space="preserve">   bias    </w:t>
      </w:r>
      <w:r>
        <w:t xml:space="preserve">   control    </w:t>
      </w:r>
      <w:r>
        <w:t xml:space="preserve">   replication    </w:t>
      </w:r>
      <w:r>
        <w:t xml:space="preserve">   randomization    </w:t>
      </w:r>
      <w:r>
        <w:t xml:space="preserve">   statistics    </w:t>
      </w:r>
      <w:r>
        <w:t xml:space="preserve">   sample    </w:t>
      </w:r>
      <w:r>
        <w:t xml:space="preserve">   population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statistics vocab</dc:title>
  <dcterms:created xsi:type="dcterms:W3CDTF">2021-10-11T18:01:01Z</dcterms:created>
  <dcterms:modified xsi:type="dcterms:W3CDTF">2021-10-11T18:01:01Z</dcterms:modified>
</cp:coreProperties>
</file>