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normal probability plot is a graphical technique to identify substantive departures from normality.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measures the strength and direction of the linear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describe the overall pattern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normal random variable of a standard normal distribution is called a standard score or a z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is variable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strength of a relationship is determined by how close the points in the scatter plot lie to simple form such a line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represents the distribution of many random variables as a symmetrical bell-shaped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variable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quantity calculated to indicate the extent of deviation for a group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departure of the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empirical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displays relationship between two quantitative variables measured on the same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for an overall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normal curve is a bell-shaped curve which shows the probability distribution of a continuous random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</dc:title>
  <dcterms:created xsi:type="dcterms:W3CDTF">2021-10-11T18:02:21Z</dcterms:created>
  <dcterms:modified xsi:type="dcterms:W3CDTF">2021-10-11T18:02:21Z</dcterms:modified>
</cp:coreProperties>
</file>