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measurement  can be arranged in an order and difference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select some starting point and then select ever kth Element in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data that consist of names labels, no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sample  is one in which the respondent themselves decide whether to be concluded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results from infinitely many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 every member has a chance but not equal chance to be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measurement  can be arranged in order, the difference can be found, has a natural zero, can have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observe and measure specific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sample  of n subjects selected in such a way that every possible sample of the same size n has the same chance of being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 from the population are selected in such a way that every member has an equal chance of being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measurement  can be arranged in an order but no difference can be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</dc:title>
  <dcterms:created xsi:type="dcterms:W3CDTF">2021-10-11T18:00:50Z</dcterms:created>
  <dcterms:modified xsi:type="dcterms:W3CDTF">2021-10-11T18:00:50Z</dcterms:modified>
</cp:coreProperties>
</file>