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statutory spelling words yr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bicycle    </w:t>
      </w:r>
      <w:r>
        <w:t xml:space="preserve">   build    </w:t>
      </w:r>
      <w:r>
        <w:t xml:space="preserve">   busy    </w:t>
      </w:r>
      <w:r>
        <w:t xml:space="preserve">   circle    </w:t>
      </w:r>
      <w:r>
        <w:t xml:space="preserve">   decide    </w:t>
      </w:r>
      <w:r>
        <w:t xml:space="preserve">   early    </w:t>
      </w:r>
      <w:r>
        <w:t xml:space="preserve">   exercise    </w:t>
      </w:r>
      <w:r>
        <w:t xml:space="preserve">   forward    </w:t>
      </w:r>
      <w:r>
        <w:t xml:space="preserve">   group    </w:t>
      </w:r>
      <w:r>
        <w:t xml:space="preserve">   heart    </w:t>
      </w:r>
      <w:r>
        <w:t xml:space="preserve">   history    </w:t>
      </w:r>
      <w:r>
        <w:t xml:space="preserve">   interest    </w:t>
      </w:r>
      <w:r>
        <w:t xml:space="preserve">   island    </w:t>
      </w:r>
      <w:r>
        <w:t xml:space="preserve">   knowledge    </w:t>
      </w:r>
      <w:r>
        <w:t xml:space="preserve">   library    </w:t>
      </w:r>
      <w:r>
        <w:t xml:space="preserve">   often    </w:t>
      </w:r>
      <w:r>
        <w:t xml:space="preserve">   opposite    </w:t>
      </w:r>
      <w:r>
        <w:t xml:space="preserve">   quarter    </w:t>
      </w:r>
      <w:r>
        <w:t xml:space="preserve">   question    </w:t>
      </w:r>
      <w:r>
        <w:t xml:space="preserve">   recent    </w:t>
      </w:r>
      <w:r>
        <w:t xml:space="preserve">   regular    </w:t>
      </w:r>
      <w:r>
        <w:t xml:space="preserve">   surprise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spelling words yr 3</dc:title>
  <dcterms:created xsi:type="dcterms:W3CDTF">2021-10-11T18:02:22Z</dcterms:created>
  <dcterms:modified xsi:type="dcterms:W3CDTF">2021-10-11T18:02:22Z</dcterms:modified>
</cp:coreProperties>
</file>