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at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relaxation    </w:t>
      </w:r>
      <w:r>
        <w:t xml:space="preserve">   arts and crafts    </w:t>
      </w:r>
      <w:r>
        <w:t xml:space="preserve">   phone calls    </w:t>
      </w:r>
      <w:r>
        <w:t xml:space="preserve">   letters    </w:t>
      </w:r>
      <w:r>
        <w:t xml:space="preserve">   gardening    </w:t>
      </w:r>
      <w:r>
        <w:t xml:space="preserve">   line dancing    </w:t>
      </w:r>
      <w:r>
        <w:t xml:space="preserve">   eat heathy    </w:t>
      </w:r>
      <w:r>
        <w:t xml:space="preserve">   kind    </w:t>
      </w:r>
      <w:r>
        <w:t xml:space="preserve">   creative    </w:t>
      </w:r>
      <w:r>
        <w:t xml:space="preserve">   active    </w:t>
      </w:r>
      <w:r>
        <w:t xml:space="preserve">   2 metres apart    </w:t>
      </w:r>
      <w:r>
        <w:t xml:space="preserve">   stay at home    </w:t>
      </w:r>
      <w:r>
        <w:t xml:space="preserve">   wash hands    </w:t>
      </w:r>
      <w:r>
        <w:t xml:space="preserve">   rewind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at home </dc:title>
  <dcterms:created xsi:type="dcterms:W3CDTF">2021-10-12T20:19:41Z</dcterms:created>
  <dcterms:modified xsi:type="dcterms:W3CDTF">2021-10-12T20:19:41Z</dcterms:modified>
</cp:coreProperties>
</file>