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stay where you are and then leave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it called when a soldier got hurt?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war was this book taken place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mum and dad told him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road that most of the characters live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the war mainly consist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did the boy work as a shoe shiner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the mother of the boy?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And a ........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country was the book set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 the end of the story a lot of ........ came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book was about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main mental illness in world war 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during the war alot of ... could be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his father stop sending after a couple of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were the men called that went to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the boy find his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mum and dad always told a lot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the book who went to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all the soliders try to do?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stay where you are and then leave</dc:title>
  <dcterms:created xsi:type="dcterms:W3CDTF">2021-10-11T18:01:36Z</dcterms:created>
  <dcterms:modified xsi:type="dcterms:W3CDTF">2021-10-11T18:01:36Z</dcterms:modified>
</cp:coreProperties>
</file>