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staying healthy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excercise    </w:t>
      </w:r>
      <w:r>
        <w:t xml:space="preserve">   transportation    </w:t>
      </w:r>
      <w:r>
        <w:t xml:space="preserve">   emergency jobs    </w:t>
      </w:r>
      <w:r>
        <w:t xml:space="preserve">   internet    </w:t>
      </w:r>
      <w:r>
        <w:t xml:space="preserve">   neighbors    </w:t>
      </w:r>
      <w:r>
        <w:t xml:space="preserve">   healthcare    </w:t>
      </w:r>
      <w:r>
        <w:t xml:space="preserve">   deliveries    </w:t>
      </w:r>
      <w:r>
        <w:t xml:space="preserve">   friends    </w:t>
      </w:r>
      <w:r>
        <w:t xml:space="preserve">   outdoors    </w:t>
      </w:r>
      <w:r>
        <w:t xml:space="preserve">   essential jobs    </w:t>
      </w:r>
      <w:r>
        <w:t xml:space="preserve">   community    </w:t>
      </w:r>
      <w:r>
        <w:t xml:space="preserve">   protect    </w:t>
      </w:r>
      <w:r>
        <w:t xml:space="preserve">   care    </w:t>
      </w:r>
      <w:r>
        <w:t xml:space="preserve">   kind    </w:t>
      </w:r>
      <w:r>
        <w:t xml:space="preserve">   helpful    </w:t>
      </w:r>
      <w:r>
        <w:t xml:space="preserve">   volunteer    </w:t>
      </w:r>
      <w:r>
        <w:t xml:space="preserve">   inspire    </w:t>
      </w:r>
      <w:r>
        <w:t xml:space="preserve">   share    </w:t>
      </w:r>
      <w:r>
        <w:t xml:space="preserve">   together    </w:t>
      </w:r>
      <w:r>
        <w:t xml:space="preserve">   dreaming    </w:t>
      </w:r>
      <w:r>
        <w:t xml:space="preserve">   planning    </w:t>
      </w:r>
      <w:r>
        <w:t xml:space="preserve">   pictures    </w:t>
      </w:r>
      <w:r>
        <w:t xml:space="preserve">   puzzles    </w:t>
      </w:r>
      <w:r>
        <w:t xml:space="preserve">   crafting    </w:t>
      </w:r>
      <w:r>
        <w:t xml:space="preserve">   pets    </w:t>
      </w:r>
      <w:r>
        <w:t xml:space="preserve">   organizing    </w:t>
      </w:r>
      <w:r>
        <w:t xml:space="preserve">   mail    </w:t>
      </w:r>
      <w:r>
        <w:t xml:space="preserve">   love    </w:t>
      </w:r>
      <w:r>
        <w:t xml:space="preserve">   flexibility    </w:t>
      </w:r>
      <w:r>
        <w:t xml:space="preserve">   naps    </w:t>
      </w:r>
      <w:r>
        <w:t xml:space="preserve">   cooking    </w:t>
      </w:r>
      <w:r>
        <w:t xml:space="preserve">   games    </w:t>
      </w:r>
      <w:r>
        <w:t xml:space="preserve">   family    </w:t>
      </w:r>
      <w:r>
        <w:t xml:space="preserve">   memories    </w:t>
      </w:r>
      <w:r>
        <w:t xml:space="preserve">  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staying healthy 2020</dc:title>
  <dcterms:created xsi:type="dcterms:W3CDTF">2021-10-11T18:02:06Z</dcterms:created>
  <dcterms:modified xsi:type="dcterms:W3CDTF">2021-10-11T18:02:06Z</dcterms:modified>
</cp:coreProperties>
</file>