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photo    </w:t>
      </w:r>
      <w:r>
        <w:t xml:space="preserve">   void    </w:t>
      </w:r>
      <w:r>
        <w:t xml:space="preserve">   vid    </w:t>
      </w:r>
      <w:r>
        <w:t xml:space="preserve">   vac    </w:t>
      </w:r>
      <w:r>
        <w:t xml:space="preserve">   psych    </w:t>
      </w:r>
      <w:r>
        <w:t xml:space="preserve">   ped    </w:t>
      </w:r>
      <w:r>
        <w:t xml:space="preserve">   path    </w:t>
      </w:r>
      <w:r>
        <w:t xml:space="preserve">   meter    </w:t>
      </w:r>
      <w:r>
        <w:t xml:space="preserve">   mar    </w:t>
      </w:r>
      <w:r>
        <w:t xml:space="preserve">   man    </w:t>
      </w:r>
      <w:r>
        <w:t xml:space="preserve">   graph    </w:t>
      </w:r>
      <w:r>
        <w:t xml:space="preserve">   bio    </w:t>
      </w:r>
      <w:r>
        <w:t xml:space="preserve">   aqua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</dc:title>
  <dcterms:created xsi:type="dcterms:W3CDTF">2021-10-11T18:01:17Z</dcterms:created>
  <dcterms:modified xsi:type="dcterms:W3CDTF">2021-10-11T18:01:17Z</dcterms:modified>
</cp:coreProperties>
</file>