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steam punk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CREATIVE    </w:t>
      </w:r>
      <w:r>
        <w:t xml:space="preserve">   ENGINEERING    </w:t>
      </w:r>
      <w:r>
        <w:t xml:space="preserve">   FANTASY    </w:t>
      </w:r>
      <w:r>
        <w:t xml:space="preserve">   FLYWHEEL    </w:t>
      </w:r>
      <w:r>
        <w:t xml:space="preserve">   GEAR    </w:t>
      </w:r>
      <w:r>
        <w:t xml:space="preserve">   GOGGLES    </w:t>
      </w:r>
      <w:r>
        <w:t xml:space="preserve">   HISTORICAL    </w:t>
      </w:r>
      <w:r>
        <w:t xml:space="preserve">   MACHINERY    </w:t>
      </w:r>
      <w:r>
        <w:t xml:space="preserve">   PISTONS    </w:t>
      </w:r>
      <w:r>
        <w:t xml:space="preserve">   PUNK    </w:t>
      </w:r>
      <w:r>
        <w:t xml:space="preserve">   ROMANTIC    </w:t>
      </w:r>
      <w:r>
        <w:t xml:space="preserve">   SCIENCE    </w:t>
      </w:r>
      <w:r>
        <w:t xml:space="preserve">   SPYGLASS    </w:t>
      </w:r>
      <w:r>
        <w:t xml:space="preserve">   STEAM    </w:t>
      </w:r>
      <w:r>
        <w:t xml:space="preserve">   VICTORIAN    </w:t>
      </w:r>
      <w:r>
        <w:t xml:space="preserve">   VINTAGE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steam punk</dc:title>
  <dcterms:created xsi:type="dcterms:W3CDTF">2021-10-11T18:01:52Z</dcterms:created>
  <dcterms:modified xsi:type="dcterms:W3CDTF">2021-10-11T18:01:52Z</dcterms:modified>
</cp:coreProperties>
</file>