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computers    </w:t>
      </w:r>
      <w:r>
        <w:t xml:space="preserve">   conclusion    </w:t>
      </w:r>
      <w:r>
        <w:t xml:space="preserve">   energy    </w:t>
      </w:r>
      <w:r>
        <w:t xml:space="preserve">   engineering    </w:t>
      </w:r>
      <w:r>
        <w:t xml:space="preserve">   experiments    </w:t>
      </w:r>
      <w:r>
        <w:t xml:space="preserve">   input    </w:t>
      </w:r>
      <w:r>
        <w:t xml:space="preserve">   maths    </w:t>
      </w:r>
      <w:r>
        <w:t xml:space="preserve">   medicine    </w:t>
      </w:r>
      <w:r>
        <w:t xml:space="preserve">   output    </w:t>
      </w:r>
      <w:r>
        <w:t xml:space="preserve">   physics    </w:t>
      </w:r>
      <w:r>
        <w:t xml:space="preserve">   plants    </w:t>
      </w:r>
      <w:r>
        <w:t xml:space="preserve">   problem    </w:t>
      </w:r>
      <w:r>
        <w:t xml:space="preserve">   safety    </w:t>
      </w:r>
      <w:r>
        <w:t xml:space="preserve">   science    </w:t>
      </w:r>
      <w:r>
        <w:t xml:space="preserve">   solving    </w:t>
      </w:r>
      <w:r>
        <w:t xml:space="preserve">   tables    </w:t>
      </w:r>
      <w:r>
        <w:t xml:space="preserve">   technologys    </w:t>
      </w:r>
      <w:r>
        <w:t xml:space="preserve">   trigonometry    </w:t>
      </w:r>
      <w:r>
        <w:t xml:space="preserve">   value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2021-10-11T18:02:00Z</dcterms:created>
  <dcterms:modified xsi:type="dcterms:W3CDTF">2021-10-11T18:02:00Z</dcterms:modified>
</cp:coreProperties>
</file>