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effects your bow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Totipotent cells can develop into a fully functorial organism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step of the stem cell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Pluripotent cells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flows through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stem cells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cells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Multipotent stem cells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need for matching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for a stem cell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 structure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you look chubby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cells </dc:title>
  <dcterms:created xsi:type="dcterms:W3CDTF">2021-11-03T03:44:15Z</dcterms:created>
  <dcterms:modified xsi:type="dcterms:W3CDTF">2021-11-03T03:44:15Z</dcterms:modified>
</cp:coreProperties>
</file>