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girls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prefers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lie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guys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formal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lie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guys prefer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2021-10-11T18:03:04Z</dcterms:created>
  <dcterms:modified xsi:type="dcterms:W3CDTF">2021-10-11T18:03:04Z</dcterms:modified>
</cp:coreProperties>
</file>