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 e to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vosotros (preferir)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Ud.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Uds.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 (pensar)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vosotros (pensar)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nosotros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nosotros (comenzar)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Ud. (perder)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(perder)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(cerrar)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ellas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(preferir)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(entender)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(preferir)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(pensar)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(comenzar)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(cerrar)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(preferir)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vosotros (cerrar)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(tener)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 e to ie</dc:title>
  <dcterms:created xsi:type="dcterms:W3CDTF">2021-10-11T18:02:19Z</dcterms:created>
  <dcterms:modified xsi:type="dcterms:W3CDTF">2021-10-11T18:02:19Z</dcterms:modified>
</cp:coreProperties>
</file>